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C30A" w14:textId="4AA728BB" w:rsidR="00A24BC3" w:rsidRDefault="00A24BC3" w:rsidP="00A27EEE">
      <w:pPr>
        <w:pStyle w:val="Naslov"/>
        <w:jc w:val="center"/>
        <w:rPr>
          <w:sz w:val="28"/>
          <w:szCs w:val="28"/>
        </w:rPr>
      </w:pPr>
      <w:r w:rsidRPr="00A24BC3">
        <w:rPr>
          <w:sz w:val="28"/>
          <w:szCs w:val="28"/>
        </w:rPr>
        <w:t>MOTIVACIJSKO  PISMO</w:t>
      </w:r>
    </w:p>
    <w:p w14:paraId="11C75870" w14:textId="79713101" w:rsidR="003B2A64" w:rsidRPr="00A24BC3" w:rsidRDefault="00A24BC3" w:rsidP="00A27EEE">
      <w:pPr>
        <w:pStyle w:val="Naslov"/>
        <w:jc w:val="center"/>
        <w:rPr>
          <w:sz w:val="28"/>
          <w:szCs w:val="28"/>
        </w:rPr>
      </w:pPr>
      <w:r w:rsidRPr="00A24BC3">
        <w:rPr>
          <w:sz w:val="28"/>
          <w:szCs w:val="28"/>
        </w:rPr>
        <w:t>za prijavu na sveučilišni specijalistički studij</w:t>
      </w:r>
      <w:r>
        <w:rPr>
          <w:sz w:val="28"/>
          <w:szCs w:val="28"/>
        </w:rPr>
        <w:t xml:space="preserve"> </w:t>
      </w:r>
      <w:r w:rsidRPr="00A24BC3">
        <w:rPr>
          <w:sz w:val="28"/>
          <w:szCs w:val="28"/>
        </w:rPr>
        <w:t>Vođenje i upravljanje odgojno-obrazovnim ustanovama</w:t>
      </w:r>
      <w:r w:rsidRPr="00A24BC3">
        <w:rPr>
          <w:sz w:val="28"/>
          <w:szCs w:val="28"/>
        </w:rPr>
        <w:br/>
      </w:r>
    </w:p>
    <w:p w14:paraId="25E879CA" w14:textId="77777777" w:rsidR="00A27EEE" w:rsidRDefault="00A27EEE"/>
    <w:p w14:paraId="07C073BA" w14:textId="22EE43B6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OSOBNI PODATCI</w:t>
      </w:r>
    </w:p>
    <w:p w14:paraId="222858D7" w14:textId="6294F679" w:rsidR="003B2A64" w:rsidRDefault="00A24BC3">
      <w:r>
        <w:t xml:space="preserve">Ime i prezime: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00E4FDF6" w14:textId="77777777" w:rsidR="003B2A64" w:rsidRDefault="00A24BC3">
      <w:r>
        <w:t xml:space="preserve">Adresa: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6BEF6F47" w14:textId="04F83FC3" w:rsidR="003B2A64" w:rsidRDefault="00A27EEE">
      <w:r>
        <w:t>Adresa e- pošte</w:t>
      </w:r>
      <w:r w:rsidR="00A24BC3">
        <w:t xml:space="preserve">: </w:t>
      </w:r>
      <w:r w:rsidR="00A24BC3">
        <w:fldChar w:fldCharType="begin"/>
      </w:r>
      <w:r w:rsidR="00A24BC3">
        <w:instrText>FORMTEXT</w:instrText>
      </w:r>
      <w:r>
        <w:fldChar w:fldCharType="separate"/>
      </w:r>
      <w:r w:rsidR="00A24BC3">
        <w:fldChar w:fldCharType="end"/>
      </w:r>
    </w:p>
    <w:p w14:paraId="5B8CD760" w14:textId="7A20BB8C" w:rsidR="003B2A64" w:rsidRDefault="00A27EEE">
      <w:r>
        <w:t>Mobitel/</w:t>
      </w:r>
      <w:r w:rsidR="00A24BC3">
        <w:t xml:space="preserve">Telefon: </w:t>
      </w:r>
      <w:r w:rsidR="00A24BC3">
        <w:fldChar w:fldCharType="begin"/>
      </w:r>
      <w:r w:rsidR="00A24BC3">
        <w:instrText>FORMTEXT</w:instrText>
      </w:r>
      <w:r>
        <w:fldChar w:fldCharType="separate"/>
      </w:r>
      <w:r w:rsidR="00A24BC3">
        <w:fldChar w:fldCharType="end"/>
      </w:r>
    </w:p>
    <w:p w14:paraId="3C4D84AE" w14:textId="10ACE51F" w:rsidR="00A27EEE" w:rsidRDefault="00A27EEE" w:rsidP="00A27EEE"/>
    <w:p w14:paraId="53DE7DF9" w14:textId="0BB0D5AE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TRENUTNI PROFESIONALNI STATUS</w:t>
      </w:r>
    </w:p>
    <w:p w14:paraId="46C8BC2F" w14:textId="77777777" w:rsidR="003B2A64" w:rsidRDefault="00A24BC3">
      <w:r>
        <w:t xml:space="preserve">Naziv radnog mjesta: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1DE82E12" w14:textId="77777777" w:rsidR="003B2A64" w:rsidRDefault="00A24BC3">
      <w:r>
        <w:t xml:space="preserve">Naziv ustanove: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6F3C1797" w14:textId="77777777" w:rsidR="003B2A64" w:rsidRDefault="00A24BC3">
      <w:r>
        <w:t xml:space="preserve">Ukupno radno iskustvo u odgoju i obrazovanju: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30EEB332" w14:textId="77777777" w:rsidR="00A27EEE" w:rsidRDefault="00A24BC3">
      <w:r>
        <w:t xml:space="preserve">Kratki opis trenutnih radnih zadataka: </w:t>
      </w:r>
    </w:p>
    <w:p w14:paraId="6F61FEC1" w14:textId="505D5410" w:rsidR="003B2A64" w:rsidRPr="00A27EEE" w:rsidRDefault="00A24BC3">
      <w:pPr>
        <w:rPr>
          <w:b/>
          <w:bCs/>
        </w:rPr>
      </w:pP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60EFCEA4" w14:textId="2883ADEA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DOSADAŠNJE ISKUSTVO I KOMPETENCIJE</w:t>
      </w:r>
    </w:p>
    <w:p w14:paraId="72A15E81" w14:textId="77777777" w:rsidR="00A27EEE" w:rsidRDefault="00A24BC3">
      <w:r>
        <w:t xml:space="preserve">Relevantno iskustvo i kompetencije: </w:t>
      </w:r>
    </w:p>
    <w:p w14:paraId="7CF54BA8" w14:textId="661FF25A" w:rsidR="003B2A64" w:rsidRPr="00A27EEE" w:rsidRDefault="00A24BC3">
      <w:pPr>
        <w:rPr>
          <w:b/>
          <w:bCs/>
        </w:rPr>
      </w:pP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52862104" w14:textId="549D6FA1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 xml:space="preserve">MOTIVACIJA ZA UPIS </w:t>
      </w:r>
      <w:r>
        <w:rPr>
          <w:b/>
          <w:bCs/>
        </w:rPr>
        <w:t xml:space="preserve">SVEUČILŠNOG SPECIJALISTIČKOG </w:t>
      </w:r>
      <w:r w:rsidRPr="00A27EEE">
        <w:rPr>
          <w:b/>
          <w:bCs/>
        </w:rPr>
        <w:t>STUDIJA</w:t>
      </w:r>
      <w:r>
        <w:rPr>
          <w:b/>
          <w:bCs/>
        </w:rPr>
        <w:t xml:space="preserve"> VOĐENJE I UPRAVLJANJE ODGOJNO-OBRAZOVNIM USTANOVAMA</w:t>
      </w:r>
    </w:p>
    <w:p w14:paraId="53FCA0C2" w14:textId="77777777" w:rsidR="00A27EEE" w:rsidRDefault="00A24BC3">
      <w:r>
        <w:t xml:space="preserve">Razlozi prijave: </w:t>
      </w:r>
    </w:p>
    <w:p w14:paraId="4D4E2378" w14:textId="3148E16B" w:rsidR="003B2A64" w:rsidRDefault="00A24BC3"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0451D1DC" w14:textId="6F3F0C2D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PROFESIONALNI CILJEVI</w:t>
      </w:r>
    </w:p>
    <w:p w14:paraId="252D8A0E" w14:textId="77777777" w:rsidR="00A27EEE" w:rsidRDefault="00A24BC3">
      <w:r>
        <w:t xml:space="preserve">Profesionalni ciljevi nakon studija: </w:t>
      </w:r>
    </w:p>
    <w:p w14:paraId="0B7AC955" w14:textId="55E3F4A7" w:rsidR="003B2A64" w:rsidRDefault="00A24BC3"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388DBD02" w14:textId="25CD73E6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lastRenderedPageBreak/>
        <w:t>INTERESI U PODRUČJU VOĐENJA I UPRAVLJANJA</w:t>
      </w:r>
    </w:p>
    <w:p w14:paraId="7755A84D" w14:textId="77777777" w:rsidR="00A27EEE" w:rsidRDefault="00A24BC3">
      <w:r>
        <w:t xml:space="preserve">Specifična područja interesa: </w:t>
      </w:r>
    </w:p>
    <w:p w14:paraId="5A045E65" w14:textId="093953EF" w:rsidR="003B2A64" w:rsidRPr="00A27EEE" w:rsidRDefault="00A24BC3">
      <w:pPr>
        <w:rPr>
          <w:b/>
          <w:bCs/>
        </w:rPr>
      </w:pPr>
      <w:r w:rsidRPr="00A27EEE">
        <w:rPr>
          <w:b/>
          <w:bCs/>
        </w:rPr>
        <w:fldChar w:fldCharType="begin"/>
      </w:r>
      <w:r w:rsidRPr="00A27EEE">
        <w:rPr>
          <w:b/>
          <w:bCs/>
        </w:rPr>
        <w:instrText>FORMTEXT</w:instrText>
      </w:r>
      <w:r w:rsidR="00A27EEE" w:rsidRPr="00A27EEE">
        <w:rPr>
          <w:b/>
          <w:bCs/>
        </w:rPr>
        <w:fldChar w:fldCharType="separate"/>
      </w:r>
      <w:r w:rsidRPr="00A27EEE">
        <w:rPr>
          <w:b/>
          <w:bCs/>
        </w:rPr>
        <w:fldChar w:fldCharType="end"/>
      </w:r>
    </w:p>
    <w:p w14:paraId="68BE2CDA" w14:textId="137BA36D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OČEKIVANJA OD STUDIJA</w:t>
      </w:r>
    </w:p>
    <w:p w14:paraId="4DC034C3" w14:textId="77777777" w:rsidR="00A27EEE" w:rsidRDefault="00A24BC3">
      <w:r>
        <w:t xml:space="preserve">Očekivanja od studija: </w:t>
      </w:r>
    </w:p>
    <w:p w14:paraId="2598AC42" w14:textId="251FBDC7" w:rsidR="003B2A64" w:rsidRDefault="00A24BC3"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5C0259DA" w14:textId="748B754B" w:rsidR="00A27EEE" w:rsidRPr="00A27EEE" w:rsidRDefault="00A27EEE" w:rsidP="00A27EEE">
      <w:pPr>
        <w:pStyle w:val="Odlomakpopisa"/>
        <w:numPr>
          <w:ilvl w:val="0"/>
          <w:numId w:val="10"/>
        </w:numPr>
        <w:rPr>
          <w:b/>
          <w:bCs/>
        </w:rPr>
      </w:pPr>
      <w:r w:rsidRPr="00A27EEE">
        <w:rPr>
          <w:b/>
          <w:bCs/>
        </w:rPr>
        <w:t>DODATNE NAPOMENE (ukoliko ih ima)</w:t>
      </w:r>
    </w:p>
    <w:p w14:paraId="5FEAF488" w14:textId="77777777" w:rsidR="003B2A64" w:rsidRDefault="00A24BC3">
      <w:r>
        <w:t xml:space="preserve">Dodatne napomene: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783CCDCD" w14:textId="77777777" w:rsidR="00A27EEE" w:rsidRDefault="00A27EEE"/>
    <w:p w14:paraId="326F0E0D" w14:textId="77777777" w:rsidR="00A27EEE" w:rsidRDefault="00A27EEE"/>
    <w:p w14:paraId="53B3E6BD" w14:textId="4FB01DAB" w:rsidR="003B2A64" w:rsidRDefault="00A24BC3">
      <w:r>
        <w:t xml:space="preserve">Datum: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p w14:paraId="37A7B8A0" w14:textId="77777777" w:rsidR="003B2A64" w:rsidRDefault="00A24BC3">
      <w:r>
        <w:t xml:space="preserve">Potpis: </w:t>
      </w:r>
      <w:r>
        <w:fldChar w:fldCharType="begin"/>
      </w:r>
      <w:r>
        <w:instrText>FORMTEXT</w:instrText>
      </w:r>
      <w:r w:rsidR="00A27EEE">
        <w:fldChar w:fldCharType="separate"/>
      </w:r>
      <w:r>
        <w:fldChar w:fldCharType="end"/>
      </w:r>
    </w:p>
    <w:sectPr w:rsidR="003B2A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87392B"/>
    <w:multiLevelType w:val="hybridMultilevel"/>
    <w:tmpl w:val="0F580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2A64"/>
    <w:rsid w:val="00A24BC3"/>
    <w:rsid w:val="00A27E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6241C"/>
  <w14:defaultImageDpi w14:val="300"/>
  <w15:docId w15:val="{120A0482-C0C4-4C8E-AD88-B053932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</cp:lastModifiedBy>
  <cp:revision>3</cp:revision>
  <dcterms:created xsi:type="dcterms:W3CDTF">2026-03-31T12:49:00Z</dcterms:created>
  <dcterms:modified xsi:type="dcterms:W3CDTF">2026-04-17T12:03:00Z</dcterms:modified>
  <cp:category/>
</cp:coreProperties>
</file>